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书名：英语专业四级完型填空</w:t>
      </w:r>
    </w:p>
    <w:p>
      <w:r>
        <w:t>作者：张艳莉，姚涓涓主编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英语专业四级完型填空 评论地址：https://www.jiaokey.com/book/detail/12619389.html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