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书名：英语专业八级人文知识  新版</w:t>
      </w:r>
    </w:p>
    <w:p>
      <w:r>
        <w:t>作者：刘宝权，侯艳萍主编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英语专业八级人文知识  新版 评论地址：https://www.jiaokey.com/book/detail/12619396.html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