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书名：进行性肌营养不良</w:t>
      </w:r>
    </w:p>
    <w:p>
      <w:r>
        <w:t>作者：陈金亮主编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进行性肌营养不良 评论地址：https://www.jiaokey.com/book/detail/12619426.html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