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作者：雷仕凤主编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国际金融学 评论地址：https://www.jiaokey.com/book/detail/12619538.html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