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书名：先做推销员，后做总经理</w:t>
      </w:r>
    </w:p>
    <w:p>
      <w:r>
        <w:t>作者：卓宇扬编著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先做推销员，后做总经理 评论地址：https://www.jiaokey.com/book/detail/12619638.html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