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书名：最简化雅思写作  刘洪波15句柜架模板</w:t>
      </w:r>
    </w:p>
    <w:p>
      <w:r>
        <w:t>作者：&lt;font color=Red&gt;刘&lt;/font&gt;洪波，彭加汉编著</w:t>
      </w:r>
    </w:p>
    <w:p>
      <w:r>
        <w:t>出版社：北京:北京语言大学出版社,2010.07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最简化雅思写作  刘洪波15句柜架模板 评论地址：https://www.jiaokey.com/book/detail/12619661.html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