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成长的记忆  读一本好书谈人生感悟征文获奖作品集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成长的记忆  读一本好书谈人生感悟征文获奖作品集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本书出售、求购地址：https://www.jiaokey.com/book/detail/12619770.html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关键词搜索：https://www.jiaokey.com/tag/成长的记忆  读一本好书谈人生感悟征文获奖作品集.html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