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与领导沟通的7个技术</w:t>
      </w:r>
    </w:p>
    <w:p>
      <w:r>
        <w:rPr>
          <w:rFonts w:ascii="宋体" w:hAnsi="宋体" w:eastAsia="宋体"/>
          <w:sz w:val="24"/>
        </w:rPr>
        <w:t>齐忠玉，孙科炎编著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与领导沟通的7个技术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齐忠玉，孙科炎编著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本书出售、求购地址：https://www.jiaokey.com/book/detail/12619829.html</w:t>
      </w:r>
    </w:p>
    <w:p>
      <w:r>
        <w:t>更多相关图书推荐：https://www.jiaokey.com</w:t>
      </w:r>
    </w:p>
    <w:p>
      <w:r>
        <w:t>齐忠玉，孙科炎编著 其他作品：https://www.jiaokey.com/tag/齐忠玉，孙科炎编著.html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关键词搜索：https://www.jiaokey.com/tag/与领导沟通的7个技术.html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