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书名：矢志创大业  成功创业的思维、方法与案例</w:t>
      </w:r>
    </w:p>
    <w:p>
      <w:r>
        <w:t>作者：敖以能著</w:t>
      </w:r>
    </w:p>
    <w:p>
      <w:r>
        <w:t>出版社：北京：中国经济出版社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矢志创大业  成功创业的思维、方法与案例 评论地址：https://www.jiaokey.com/book/detail/12619844.html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