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  第7版</w:t>
      </w:r>
    </w:p>
    <w:p>
      <w:r>
        <w:t>作者：杨老金，邹照洪主编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证券投资分析  第7版 评论地址：https://www.jiaokey.com/book/detail/12619925.html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