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民国名人全纪录  民国名人的最后岁月纪实  7  第3部  谍海沉舟</w:t>
      </w:r>
    </w:p>
    <w:p>
      <w:r>
        <w:rPr>
          <w:rFonts w:ascii="宋体" w:hAnsi="宋体" w:eastAsia="宋体"/>
          <w:sz w:val="24"/>
        </w:rPr>
        <w:t>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民国名人全纪录  民国名人的最后岁月纪实  7  第3部  谍海沉舟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本书出售、求购地址：https://www.jiaokey.com/book/detail/12620145.html</w:t>
      </w:r>
    </w:p>
    <w:p>
      <w:r>
        <w:t>更多相关图书推荐：https://www.jiaokey.com</w:t>
      </w:r>
    </w:p>
    <w:p>
      <w:r>
        <w:t>何明编著 其他作品：https://www.jiaokey.com/tag/何明编著.html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关键词搜索：https://www.jiaokey.com/tag/民国名人全纪录  民国名人的最后岁月纪实  7  第3部  谍海沉舟.html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