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第20辑</w:t>
      </w:r>
    </w:p>
    <w:p>
      <w:r>
        <w:t>作者：文池主编</w:t>
      </w:r>
    </w:p>
    <w:p>
      <w:r>
        <w:t>出版社：北京：新世界出版社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在北大听讲座  第20辑 评论地址：https://www.jiaokey.com/book/detail/12620221.html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