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书名：将乐县志</w:t>
      </w:r>
    </w:p>
    <w:p>
      <w:r>
        <w:t>作者：（清）徐观海修纂</w:t>
      </w:r>
    </w:p>
    <w:p>
      <w:r>
        <w:t>出版社：厦门:厦门大学出版社,2009.03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将乐县志 评论地址：https://www.jiaokey.com/book/detail/12620400.html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