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  710  分英语四级高分  完形填空与翻译</w:t>
      </w:r>
    </w:p>
    <w:p>
      <w:r>
        <w:t>作者：苏宗文，范镜春编著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冲击  710  分英语四级高分  完形填空与翻译 评论地址：https://www.jiaokey.com/book/detail/12620547.html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