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  实务与案例</w:t>
      </w:r>
    </w:p>
    <w:p>
      <w:r>
        <w:t>作者：吴柏林著</w:t>
      </w:r>
    </w:p>
    <w:p>
      <w:r>
        <w:t>出版社：北京：机械工业出版社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广告策划  实务与案例 评论地址：https://www.jiaokey.com/book/detail/12620679.html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