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书名：水族社会历史参考资料搜集稿  第2卷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水族社会历史参考资料搜集稿  第2卷  上 评论地址：https://www.jiaokey.com/book/detail/12620797.html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