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书名：考研数学&lt;1&gt;客观题简化求解技巧分类归纳  高等数学</w:t>
      </w:r>
    </w:p>
    <w:p>
      <w:r>
        <w:t>作者：毛纲源编著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总页数：244</w:t>
      </w:r>
    </w:p>
    <w:p>
      <w:r>
        <w:t>更多请访问教客网: www.jiaokey.com</w:t>
      </w:r>
    </w:p>
    <w:p>
      <w:r>
        <w:t>考研数学&lt;1&gt;客观题简化求解技巧分类归纳  高等数学 评论地址：https://www.jiaokey.com/book/detail/12621057.html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