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书名：复活的布雷顿森林体系与国际金融秩序  亚洲·利率·美元  中文简体字版</w:t>
      </w:r>
    </w:p>
    <w:p>
      <w:r>
        <w:t>作者：徐涛译</w:t>
      </w:r>
    </w:p>
    <w:p>
      <w:r>
        <w:t>出版社：北京:中国金融出版社,2010.07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复活的布雷顿森林体系与国际金融秩序  亚洲·利率·美元  中文简体字版 评论地址：https://www.jiaokey.com/book/detail/12621153.html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