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书名：汇率变动对金融体系的影响</w:t>
      </w:r>
    </w:p>
    <w:p>
      <w:r>
        <w:t>作者：陈晓莉著</w:t>
      </w:r>
    </w:p>
    <w:p>
      <w:r>
        <w:t>出版社：北京：经济管理出版社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汇率变动对金融体系的影响 评论地址：https://www.jiaokey.com/book/detail/12621333.html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