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书名：都柏林人</w:t>
      </w:r>
    </w:p>
    <w:p>
      <w:r>
        <w:t>作者：（爱尔兰）乔伊斯著</w:t>
      </w:r>
    </w:p>
    <w:p>
      <w:r>
        <w:t>出版社：上海：上海译文出版社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都柏林人 评论地址：https://www.jiaokey.com/book/detail/12621597.html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