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书名：李（鱼单）  李方膺</w:t>
      </w:r>
    </w:p>
    <w:p>
      <w:r>
        <w:t>作者：陈明刚，林木著</w:t>
      </w:r>
    </w:p>
    <w:p>
      <w:r>
        <w:t>出版社：石家庄：河北教育出版社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李（鱼单）  李方膺 评论地址：https://www.jiaokey.com/book/detail/12621872.html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