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书名：网上购物与开店</w:t>
      </w:r>
    </w:p>
    <w:p>
      <w:r>
        <w:t>作者：刘芸主编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网上购物与开店 评论地址：https://www.jiaokey.com/book/detail/12621978.html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