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现浇板桥设计施工及裂缝修补技术</w:t>
      </w:r>
    </w:p>
    <w:p>
      <w:r>
        <w:rPr>
          <w:rFonts w:ascii="宋体" w:hAnsi="宋体" w:eastAsia="宋体"/>
          <w:sz w:val="24"/>
        </w:rPr>
        <w:t>白宝合，赵振祥，徐仲民主编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现浇板桥设计施工及裂缝修补技术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白宝合，赵振祥，徐仲民主编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本书出售、求购地址：https://www.jiaokey.com/book/detail/12622136.html</w:t>
      </w:r>
    </w:p>
    <w:p>
      <w:r>
        <w:t>更多相关图书推荐：https://www.jiaokey.com</w:t>
      </w:r>
    </w:p>
    <w:p>
      <w:r>
        <w:t>白宝合，赵振祥，徐仲民主编 其他作品：https://www.jiaokey.com/tag/白宝合，赵振祥，徐仲民主编.html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关键词搜索：https://www.jiaokey.com/tag/现浇板桥设计施工及裂缝修补技术.html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