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书名：新大纲日本语能力考试词汇宝典  N3</w:t>
      </w:r>
    </w:p>
    <w:p>
      <w:r>
        <w:t>作者：聂中华，邹奇凤，夏虹著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总页数：268</w:t>
      </w:r>
    </w:p>
    <w:p>
      <w:r>
        <w:t>更多请访问教客网: www.jiaokey.com</w:t>
      </w:r>
    </w:p>
    <w:p>
      <w:r>
        <w:t>新大纲日本语能力考试词汇宝典  N3 评论地址：https://www.jiaokey.com/book/detail/12622192.html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