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书名：听透老外谈职场一本就GO</w:t>
      </w:r>
    </w:p>
    <w:p>
      <w:r>
        <w:t>作者：谢少华主编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听透老外谈职场一本就GO 评论地址：https://www.jiaokey.com/book/detail/12622219.html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