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陆力斌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陆力斌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7560313965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本书介绍企业管理的各种基础知识，全书共分十章，包括：企业与企业管理、企业经营环境、新产品开发与项目管理、生产过程组织、生产计划与控制等内容。</w:t>
      </w:r>
    </w:p>
    <w:p/>
    <w:p>
      <w:r>
        <w:t>本书出售、求购地址：https://www.jiaokey.com/book/detail/12622263.html</w:t>
      </w:r>
    </w:p>
    <w:p>
      <w:r>
        <w:t>更多企业经济理论和方法图书推荐：https://www.jiaokey.com</w:t>
      </w:r>
    </w:p>
    <w:p>
      <w:r>
        <w:t>陆力斌 其他作品：https://www.jiaokey.com/tag/陆力斌.html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关键词搜索：https://www.jiaokey.com/tag/企业管理-管理学-企业管理.html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