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27  TRANE日光热表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总页数：388</w:t>
      </w:r>
    </w:p>
    <w:p>
      <w:r>
        <w:t>更多请访问教客网: www.jiaokey.com</w:t>
      </w:r>
    </w:p>
    <w:p>
      <w:r>
        <w:t>冷冻空调与电器修护科训练教材  27  TRANE日光热表 评论地址：https://www.jiaokey.com/book/detail/12622658.html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