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20  冷冻空调用技术参考资料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总页数：302</w:t>
      </w:r>
    </w:p>
    <w:p>
      <w:r>
        <w:t>更多请访问教客网: www.jiaokey.com</w:t>
      </w:r>
    </w:p>
    <w:p>
      <w:r>
        <w:t>冷冻空调与电器修护科训练教材  20  冷冻空调用技术参考资料 评论地址：https://www.jiaokey.com/book/detail/12622662.html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