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25  111-116课合订本</w:t>
      </w:r>
    </w:p>
    <w:p>
      <w:r>
        <w:t>作者：王洪铠编译</w:t>
      </w:r>
    </w:p>
    <w:p>
      <w:r>
        <w:t>出版社：徐氏基金会</w:t>
      </w:r>
    </w:p>
    <w:p>
      <w:r>
        <w:t>出版日期：1979</w:t>
      </w:r>
    </w:p>
    <w:p>
      <w:r>
        <w:t>总页数：258</w:t>
      </w:r>
    </w:p>
    <w:p>
      <w:r>
        <w:t>更多请访问教客网: www.jiaokey.com</w:t>
      </w:r>
    </w:p>
    <w:p>
      <w:r>
        <w:t>冷冻空调与电器修护科训练教材  25  111-116课合订本 评论地址：https://www.jiaokey.com/book/detail/12622683.html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