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书名：魏晋南北朝诗歌变迁  诗体之变与诗人之变</w:t>
      </w:r>
    </w:p>
    <w:p>
      <w:r>
        <w:t>作者：朱光宝著</w:t>
      </w:r>
    </w:p>
    <w:p>
      <w:r>
        <w:t>出版社：成都：四川文艺出版社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魏晋南北朝诗歌变迁  诗体之变与诗人之变 评论地址：https://www.jiaokey.com/book/detail/12622933.html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