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书名：近代辽宁人民的反帝爱国斗争：1840-1919</w:t>
      </w:r>
    </w:p>
    <w:p>
      <w:r>
        <w:t>作者：陶元堂编</w:t>
      </w:r>
    </w:p>
    <w:p>
      <w:r>
        <w:t>出版社：沈阳：辽宁大学出版社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近代辽宁人民的反帝爱国斗争：1840-1919 评论地址：https://www.jiaokey.com/book/detail/12623065.html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