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书名：艺术（音乐）人生与修养：“基础”课艺术（音乐）特色教学探究</w:t>
      </w:r>
    </w:p>
    <w:p>
      <w:r>
        <w:t>作者:李大海编</w:t>
      </w:r>
    </w:p>
    <w:p>
      <w:r>
        <w:t>出版社:沈阳：辽宁大学出版社</w:t>
      </w:r>
    </w:p>
    <w:p>
      <w:r>
        <w:t>出版日期：2010.05</w:t>
      </w:r>
    </w:p>
    <w:p>
      <w:r>
        <w:t>总页数：286</w:t>
      </w:r>
    </w:p>
    <w:p>
      <w:r>
        <w:t>更多请访问教客网:www.jiaokey.com</w:t>
      </w:r>
    </w:p>
    <w:p>
      <w:r>
        <w:t>艺术（音乐）人生与修养：“基础”课艺术（音乐）特色教学探究评论地址：https://www.jiaokey.com/book/detail/12623118.html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