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书名：销售谈判的最佳策略  用最简单的方式煽动你的客户达成合作意向</w:t>
      </w:r>
    </w:p>
    <w:p>
      <w:r>
        <w:t>作者：（德）葛罗丝著；贾文娟译</w:t>
      </w:r>
    </w:p>
    <w:p>
      <w:r>
        <w:t>出版社：北京:东方出版社,2007.07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销售谈判的最佳策略  用最简单的方式煽动你的客户达成合作意向 评论地址：https://www.jiaokey.com/book/detail/12623203.html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