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赢在决策  市场竞争策略分析与最佳策略选择</w:t>
      </w:r>
    </w:p>
    <w:p>
      <w:r>
        <w:rPr>
          <w:rFonts w:ascii="宋体" w:hAnsi="宋体" w:eastAsia="宋体"/>
          <w:sz w:val="24"/>
        </w:rPr>
        <w:t>余世维著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赢在决策  市场竞争策略分析与最佳策略选择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本书出售、求购地址：https://www.jiaokey.com/book/detail/12623213.html</w:t>
      </w:r>
    </w:p>
    <w:p>
      <w:r>
        <w:t>更多相关图书推荐：https://www.jiaokey.com</w:t>
      </w:r>
    </w:p>
    <w:p>
      <w:r>
        <w:t>余世维著 其他作品：https://www.jiaokey.com/tag/余世维著.html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关键词搜索：https://www.jiaokey.com/tag/赢在决策  市场竞争策略分析与最佳策略选择.html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