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书名：青春的印痕</w:t>
      </w:r>
    </w:p>
    <w:p>
      <w:r>
        <w:t>作者：赵宗仁著</w:t>
      </w:r>
    </w:p>
    <w:p>
      <w:r>
        <w:t>出版社：上海:上海锦绣文章出版社,2010.07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青春的印痕 评论地址：https://www.jiaokey.com/book/detail/12624463.html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