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书名：你读过赫拉巴尔吗</w:t>
      </w:r>
    </w:p>
    <w:p>
      <w:r>
        <w:t>作者：（捷克）托马什·马扎尔著</w:t>
      </w:r>
    </w:p>
    <w:p>
      <w:r>
        <w:t>出版社：北京:中国青年出版社,2010.06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你读过赫拉巴尔吗 评论地址：https://www.jiaokey.com/book/detail/12624511.html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