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书名：雅思通关特训  阅读</w:t>
      </w:r>
    </w:p>
    <w:p>
      <w:r>
        <w:t>作者：吴蓓编著</w:t>
      </w:r>
    </w:p>
    <w:p>
      <w:r>
        <w:t>出版社：北京：北京语言大学出版社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雅思通关特训  阅读 评论地址：https://www.jiaokey.com/book/detail/12624542.html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