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书名：英语四级710分全真预测卷  2006.06-2009.12真题</w:t>
      </w:r>
    </w:p>
    <w:p>
      <w:r>
        <w:t>作者：龚嵘编著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总页数：188</w:t>
      </w:r>
    </w:p>
    <w:p>
      <w:r>
        <w:t>更多请访问教客网: www.jiaokey.com</w:t>
      </w:r>
    </w:p>
    <w:p>
      <w:r>
        <w:t>英语四级710分全真预测卷  2006.06-2009.12真题 评论地址：https://www.jiaokey.com/book/detail/12624545.html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