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书名：心血管疾病中医防治对策</w:t>
      </w:r>
    </w:p>
    <w:p>
      <w:r>
        <w:t>作者：魏睦新，吴燕敏主编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心血管疾病中医防治对策 评论地址：https://www.jiaokey.com/book/detail/12624758.html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