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书名：好员工为什么离开你</w:t>
      </w:r>
    </w:p>
    <w:p>
      <w:r>
        <w:t>作者：沈小滨，杨继刚著</w:t>
      </w:r>
    </w:p>
    <w:p>
      <w:r>
        <w:t>出版社：南京：凤凰出版社</w:t>
      </w:r>
    </w:p>
    <w:p>
      <w:r>
        <w:t>出版日期：2010.06</w:t>
      </w:r>
    </w:p>
    <w:p>
      <w:r>
        <w:t>总页数：236</w:t>
      </w:r>
    </w:p>
    <w:p>
      <w:r>
        <w:t>更多请访问教客网: www.jiaokey.com</w:t>
      </w:r>
    </w:p>
    <w:p>
      <w:r>
        <w:t>好员工为什么离开你 评论地址：https://www.jiaokey.com/book/detail/12624915.html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