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书名：老年社会工作案例评析</w:t>
      </w:r>
    </w:p>
    <w:p>
      <w:r>
        <w:t>作者：范明林主编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老年社会工作案例评析 评论地址：https://www.jiaokey.com/book/detail/12624918.html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