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书名：医法圆通  临床一方多用的奥秘</w:t>
      </w:r>
    </w:p>
    <w:p>
      <w:r>
        <w:t>作者：张家玮注</w:t>
      </w:r>
    </w:p>
    <w:p>
      <w:r>
        <w:t>出版社：北京：人民军医出版社</w:t>
      </w:r>
    </w:p>
    <w:p>
      <w:r>
        <w:t>出版日期：2010.08</w:t>
      </w:r>
    </w:p>
    <w:p>
      <w:r>
        <w:t>总页数：191</w:t>
      </w:r>
    </w:p>
    <w:p>
      <w:r>
        <w:t>更多请访问教客网: www.jiaokey.com</w:t>
      </w:r>
    </w:p>
    <w:p>
      <w:r>
        <w:t>医法圆通  临床一方多用的奥秘 评论地址：https://www.jiaokey.com/book/detail/12625016.html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