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宁夏府县志辑  9  宣统硝河城志  宣统新修固原直棣州志  2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中国地方志集成  宁夏府县志辑  9  宣统硝河城志  宣统新修固原直棣州志  2 评论地址：https://www.jiaokey.com/book/detail/12625295.html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