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《中华全国总工会关于进一步加强企业工会工作充分发挥企业工会作用的决定》辅导读本</w:t>
      </w:r>
    </w:p>
    <w:p>
      <w:r>
        <w:rPr>
          <w:rFonts w:ascii="宋体" w:hAnsi="宋体" w:eastAsia="宋体"/>
          <w:sz w:val="24"/>
        </w:rPr>
        <w:t>全总基层组织建设部编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《中华全国总工会关于进一步加强企业工会工作充分发挥企业工会作用的决定》辅导读本</w:t>
            </w:r>
          </w:p>
        </w:tc>
      </w:tr>
      <w:tr>
        <w:tc>
          <w:tcPr>
            <w:tcW w:type="dxa" w:w="4320"/>
          </w:tcPr>
          <w:p>
            <w:r>
              <w:t>作者</w:t>
            </w:r>
          </w:p>
        </w:tc>
        <w:tc>
          <w:tcPr>
            <w:tcW w:type="dxa" w:w="4320"/>
          </w:tcPr>
          <w:p>
            <w:r>
              <w:t>全总基层组织建设部编</w:t>
            </w:r>
          </w:p>
        </w:tc>
      </w:tr>
      <w:tr>
        <w:tc>
          <w:tcPr>
            <w:tcW w:type="dxa" w:w="4320"/>
          </w:tcPr>
          <w:p>
            <w:r>
              <w:t>出版社</w:t>
            </w:r>
          </w:p>
        </w:tc>
        <w:tc>
          <w:tcPr>
            <w:tcW w:type="dxa" w:w="4320"/>
          </w:tcPr>
          <w:p>
            <w:r>
              <w:t>北京：中国工人出版社</w:t>
            </w:r>
          </w:p>
        </w:tc>
      </w:tr>
      <w:tr>
        <w:tc>
          <w:tcPr>
            <w:tcW w:type="dxa" w:w="4320"/>
          </w:tcPr>
          <w:p>
            <w:r>
              <w:t>ISBN</w:t>
            </w:r>
          </w:p>
        </w:tc>
        <w:tc>
          <w:tcPr>
            <w:tcW w:type="dxa" w:w="4320"/>
          </w:tcPr>
          <w:p>
            <w:r/>
          </w:p>
        </w:tc>
      </w:tr>
      <w:tr>
        <w:tc>
          <w:tcPr>
            <w:tcW w:type="dxa" w:w="4320"/>
          </w:tcPr>
          <w:p>
            <w:r>
              <w:t>出版日期</w:t>
            </w:r>
          </w:p>
        </w:tc>
        <w:tc>
          <w:tcPr>
            <w:tcW w:type="dxa" w:w="4320"/>
          </w:tcPr>
          <w:p>
            <w:r>
              <w:t>2010-09-01</w:t>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t>企业-工会工作-中国-学习参考资料</w:t>
            </w:r>
          </w:p>
        </w:tc>
      </w:tr>
      <w:tr>
        <w:tc>
          <w:tcPr>
            <w:tcW w:type="dxa" w:w="4320"/>
          </w:tcPr>
          <w:p>
            <w:r>
              <w:t>分类</w:t>
            </w:r>
          </w:p>
        </w:tc>
        <w:tc>
          <w:tcPr>
            <w:tcW w:type="dxa" w:w="4320"/>
          </w:tcPr>
          <w:p>
            <w:r/>
          </w:p>
        </w:tc>
      </w:tr>
    </w:tbl>
    <w:p/>
    <w:p>
      <w:r>
        <w:t>本书出售、求购地址：https://www.jiaokey.com/book/detail/12625469.html</w:t>
      </w:r>
    </w:p>
    <w:p>
      <w:r>
        <w:t>更多相关图书推荐：https://www.jiaokey.com</w:t>
      </w:r>
    </w:p>
    <w:p>
      <w:r>
        <w:t>全总基层组织建设部编 其他作品：https://www.jiaokey.com/tag/全总基层组织建设部编.html</w:t>
      </w:r>
    </w:p>
    <w:p>
      <w:r>
        <w:t>北京：中国工人出版社 出版图书：https://www.jiaokey.com/tag/北京：中国工人出版社.html</w:t>
      </w:r>
    </w:p>
    <w:p>
      <w:r>
        <w:t>关键词搜索：https://www.jiaokey.com/tag/企业-工会工作-中国-学习参考资料.html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