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书名：临床心电图鉴别诊断</w:t>
      </w:r>
    </w:p>
    <w:p>
      <w:r>
        <w:t>作者：张虹，边建飞，赵静惠等主编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总页数：339</w:t>
      </w:r>
    </w:p>
    <w:p>
      <w:r>
        <w:t>更多请访问教客网: www.jiaokey.com</w:t>
      </w:r>
    </w:p>
    <w:p>
      <w:r>
        <w:t>临床心电图鉴别诊断 评论地址：https://www.jiaokey.com/book/detail/12625872.html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