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书名：德福口语高分突破</w:t>
      </w:r>
    </w:p>
    <w:p>
      <w:r>
        <w:t>作者：韩巍，龚艳编著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德福口语高分突破 评论地址：https://www.jiaokey.com/book/detail/12625889.html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