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书名：英语专业硕士研究生入学考试英美文化辅导全书  最新版</w:t>
      </w:r>
    </w:p>
    <w:p>
      <w:r>
        <w:t>作者：《英语专业硕士研究生入学考试英美文化辅导全书》编写组编著</w:t>
      </w:r>
    </w:p>
    <w:p>
      <w:r>
        <w:t>出版社：济南：山东人民出版社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英语专业硕士研究生入学考试英美文化辅导全书  最新版 评论地址：https://www.jiaokey.com/book/detail/12626031.html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