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书名：情景英语教程</w:t>
      </w:r>
    </w:p>
    <w:p>
      <w:r>
        <w:t>作者：肖德钧，王正华主编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情景英语教程 评论地址：https://www.jiaokey.com/book/detail/12626246.html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