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书名：前厅技能实训</w:t>
      </w:r>
    </w:p>
    <w:p>
      <w:r>
        <w:t>作者：袁文平主编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前厅技能实训 评论地址：https://www.jiaokey.com/book/detail/12626250.html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