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书名：中韩公公政策比较研究</w:t>
      </w:r>
    </w:p>
    <w:p>
      <w:r>
        <w:t>作者：宋要武，金东珠等著</w:t>
      </w:r>
    </w:p>
    <w:p>
      <w:r>
        <w:t>出版社：北京：红旗出版社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中韩公公政策比较研究 评论地址：https://www.jiaokey.com/book/detail/12627256.html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